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PERSEVERANCE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POSITIVE    </w:t>
      </w:r>
      <w:r>
        <w:t xml:space="preserve">   LEARN    </w:t>
      </w:r>
      <w:r>
        <w:t xml:space="preserve">   CREATIVE    </w:t>
      </w:r>
      <w:r>
        <w:t xml:space="preserve">   PRACTICE    </w:t>
      </w:r>
      <w:r>
        <w:t xml:space="preserve">   PERSEVERANCE    </w:t>
      </w:r>
      <w:r>
        <w:t xml:space="preserve">   SACRIFICE    </w:t>
      </w:r>
      <w:r>
        <w:t xml:space="preserve">   STEADY    </w:t>
      </w:r>
      <w:r>
        <w:t xml:space="preserve">   RESPECT    </w:t>
      </w:r>
      <w:r>
        <w:t xml:space="preserve">   PURPOSE    </w:t>
      </w:r>
      <w:r>
        <w:t xml:space="preserve">   HARDWORK    </w:t>
      </w:r>
      <w:r>
        <w:t xml:space="preserve">   GRIT    </w:t>
      </w:r>
      <w:r>
        <w:t xml:space="preserve">   DETERMINATION    </w:t>
      </w:r>
      <w:r>
        <w:t xml:space="preserve">   GOAL    </w:t>
      </w:r>
      <w:r>
        <w:t xml:space="preserve">   DEDICATION    </w:t>
      </w:r>
      <w:r>
        <w:t xml:space="preserve">   COURAGE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PERSEVERANCE</dc:title>
  <dcterms:created xsi:type="dcterms:W3CDTF">2021-10-11T14:16:26Z</dcterms:created>
  <dcterms:modified xsi:type="dcterms:W3CDTF">2021-10-11T14:16:26Z</dcterms:modified>
</cp:coreProperties>
</file>