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PERSEVERANCE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IMPORTANT    </w:t>
      </w:r>
      <w:r>
        <w:t xml:space="preserve">   EXCITING    </w:t>
      </w:r>
      <w:r>
        <w:t xml:space="preserve">   SACRIFICE    </w:t>
      </w:r>
      <w:r>
        <w:t xml:space="preserve">   STEADY    </w:t>
      </w:r>
      <w:r>
        <w:t xml:space="preserve">   HARDWORK    </w:t>
      </w:r>
      <w:r>
        <w:t xml:space="preserve">   PURPOSE    </w:t>
      </w:r>
      <w:r>
        <w:t xml:space="preserve">   DEDICATION    </w:t>
      </w:r>
      <w:r>
        <w:t xml:space="preserve">   COURAGE    </w:t>
      </w:r>
      <w:r>
        <w:t xml:space="preserve">   HELP    </w:t>
      </w:r>
      <w:r>
        <w:t xml:space="preserve">   PERSEVERANCE    </w:t>
      </w:r>
      <w:r>
        <w:t xml:space="preserve">   RESPECT    </w:t>
      </w:r>
      <w:r>
        <w:t xml:space="preserve">   POSITIVE    </w:t>
      </w:r>
      <w:r>
        <w:t xml:space="preserve">   LEARN    </w:t>
      </w:r>
      <w:r>
        <w:t xml:space="preserve">   PRACTICE    </w:t>
      </w:r>
      <w:r>
        <w:t xml:space="preserve">   GOAL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PERSEVERANCE</dc:title>
  <dcterms:created xsi:type="dcterms:W3CDTF">2021-10-11T14:16:29Z</dcterms:created>
  <dcterms:modified xsi:type="dcterms:W3CDTF">2021-10-11T14:16:29Z</dcterms:modified>
</cp:coreProperties>
</file>