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PERSISTENCE PAYS OFF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AVENGE    </w:t>
      </w:r>
      <w:r>
        <w:t xml:space="preserve">   PARABLE    </w:t>
      </w:r>
      <w:r>
        <w:t xml:space="preserve">   PERSISTENCE    </w:t>
      </w:r>
      <w:r>
        <w:t xml:space="preserve">   ELECT    </w:t>
      </w:r>
      <w:r>
        <w:t xml:space="preserve">   JUDGE    </w:t>
      </w:r>
      <w:r>
        <w:t xml:space="preserve">   JUSTICE    </w:t>
      </w:r>
      <w:r>
        <w:t xml:space="preserve">   GREEK    </w:t>
      </w:r>
      <w:r>
        <w:t xml:space="preserve">   ADVERSARY    </w:t>
      </w:r>
      <w:r>
        <w:t xml:space="preserve">   SON OF MAN    </w:t>
      </w:r>
      <w:r>
        <w:t xml:space="preserve">   ROMAN    </w:t>
      </w:r>
      <w:r>
        <w:t xml:space="preserve">   UNJUST    </w:t>
      </w:r>
      <w:r>
        <w:t xml:space="preserve">   WIDOW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PERSISTENCE PAYS OFF</dc:title>
  <dcterms:created xsi:type="dcterms:W3CDTF">2021-10-11T14:15:38Z</dcterms:created>
  <dcterms:modified xsi:type="dcterms:W3CDTF">2021-10-11T14:15:38Z</dcterms:modified>
</cp:coreProperties>
</file>