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PERSONALITY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Medium"/>
      </w:pPr>
      <w:r>
        <w:t xml:space="preserve">   FUNNY    </w:t>
      </w:r>
      <w:r>
        <w:t xml:space="preserve">   BRAVE    </w:t>
      </w:r>
      <w:r>
        <w:t xml:space="preserve">   CLEVER    </w:t>
      </w:r>
      <w:r>
        <w:t xml:space="preserve">   KIND    </w:t>
      </w:r>
      <w:r>
        <w:t xml:space="preserve">   FRIENDLY    </w:t>
      </w:r>
      <w:r>
        <w:t xml:space="preserve">   STRONG    </w:t>
      </w:r>
      <w:r>
        <w:t xml:space="preserve">   LAZY    </w:t>
      </w:r>
      <w:r>
        <w:t xml:space="preserve">   WEAK    </w:t>
      </w:r>
      <w:r>
        <w:t xml:space="preserve">   NICE    </w:t>
      </w:r>
      <w:r>
        <w:t xml:space="preserve">   GENEROUS    </w:t>
      </w:r>
      <w:r>
        <w:t xml:space="preserve">   CREATIVE    </w:t>
      </w:r>
      <w:r>
        <w:t xml:space="preserve">   ADVENTUROUS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PERSONALITY</dc:title>
  <dcterms:created xsi:type="dcterms:W3CDTF">2021-10-11T14:17:30Z</dcterms:created>
  <dcterms:modified xsi:type="dcterms:W3CDTF">2021-10-11T14:17:30Z</dcterms:modified>
</cp:coreProperties>
</file>