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OUTGOING    </w:t>
      </w:r>
      <w:r>
        <w:t xml:space="preserve">   FLEXIBLE    </w:t>
      </w:r>
      <w:r>
        <w:t xml:space="preserve">   STUBBORN    </w:t>
      </w:r>
      <w:r>
        <w:t xml:space="preserve">   TOUCHY    </w:t>
      </w:r>
      <w:r>
        <w:t xml:space="preserve">   LAZY    </w:t>
      </w:r>
      <w:r>
        <w:t xml:space="preserve">   RUDE    </w:t>
      </w:r>
      <w:r>
        <w:t xml:space="preserve">   SELFISH    </w:t>
      </w:r>
      <w:r>
        <w:t xml:space="preserve">   SHY    </w:t>
      </w:r>
      <w:r>
        <w:t xml:space="preserve">   POLITE    </w:t>
      </w:r>
      <w:r>
        <w:t xml:space="preserve">   BOLD    </w:t>
      </w:r>
      <w:r>
        <w:t xml:space="preserve">   HARDWORKING    </w:t>
      </w:r>
      <w:r>
        <w:t xml:space="preserve">   HONEST    </w:t>
      </w:r>
      <w:r>
        <w:t xml:space="preserve">   RELIABLE    </w:t>
      </w:r>
      <w:r>
        <w:t xml:space="preserve">   PATIENT    </w:t>
      </w:r>
      <w:r>
        <w:t xml:space="preserve">   CALM    </w:t>
      </w:r>
      <w:r>
        <w:t xml:space="preserve">   AMBITIOUS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2021-10-11T14:17:44Z</dcterms:created>
  <dcterms:modified xsi:type="dcterms:W3CDTF">2021-10-11T14:17:44Z</dcterms:modified>
</cp:coreProperties>
</file>