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PASSIONATE    </w:t>
      </w:r>
      <w:r>
        <w:t xml:space="preserve">   TALKATIVE    </w:t>
      </w:r>
      <w:r>
        <w:t xml:space="preserve">   UNPLEASANT    </w:t>
      </w:r>
      <w:r>
        <w:t xml:space="preserve">   UNTIDY    </w:t>
      </w:r>
      <w:r>
        <w:t xml:space="preserve">   CRAZY    </w:t>
      </w:r>
      <w:r>
        <w:t xml:space="preserve">   DISCREET    </w:t>
      </w:r>
      <w:r>
        <w:t xml:space="preserve">   DISHONEST    </w:t>
      </w:r>
      <w:r>
        <w:t xml:space="preserve">   NERVOUS    </w:t>
      </w:r>
      <w:r>
        <w:t xml:space="preserve">   INTELLIGENT    </w:t>
      </w:r>
      <w:r>
        <w:t xml:space="preserve">   SENSITIVE    </w:t>
      </w:r>
      <w:r>
        <w:t xml:space="preserve">   PESSIMISTIC    </w:t>
      </w:r>
      <w:r>
        <w:t xml:space="preserve">   OPTIMISTIC    </w:t>
      </w:r>
      <w:r>
        <w:t xml:space="preserve">   ENERGETIC    </w:t>
      </w:r>
      <w:r>
        <w:t xml:space="preserve">   CHEERFUL    </w:t>
      </w:r>
      <w:r>
        <w:t xml:space="preserve">   CHEEKY    </w:t>
      </w:r>
      <w:r>
        <w:t xml:space="preserve">   DISTRACTED    </w:t>
      </w:r>
      <w:r>
        <w:t xml:space="preserve">   MEAN    </w:t>
      </w:r>
      <w:r>
        <w:t xml:space="preserve">   BADTEMPERED    </w:t>
      </w:r>
      <w:r>
        <w:t xml:space="preserve">   EMOTIONAL    </w:t>
      </w:r>
      <w:r>
        <w:t xml:space="preserve">   IMPATIENT    </w:t>
      </w:r>
      <w:r>
        <w:t xml:space="preserve">   STUBBORN    </w:t>
      </w:r>
      <w:r>
        <w:t xml:space="preserve">   NAUGHTY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2021-10-11T14:17:55Z</dcterms:created>
  <dcterms:modified xsi:type="dcterms:W3CDTF">2021-10-11T14:17:55Z</dcterms:modified>
</cp:coreProperties>
</file>