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p>
      <w:pPr>
        <w:pStyle w:val="Questions"/>
      </w:pPr>
      <w:r>
        <w:t xml:space="preserve">1. OISURES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OMTNIELOA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TMBSAIUIO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ARHD EWKROR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ARESCD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NYFILRED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GENURSOE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BVRAE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REUHEFLC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TANTPEI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TMRSA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TIEVRCAE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ETOTIEPVCIM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TNCNEIOFD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RDUE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SIORSEU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2021-10-11T14:16:49Z</dcterms:created>
  <dcterms:modified xsi:type="dcterms:W3CDTF">2021-10-11T14:16:49Z</dcterms:modified>
</cp:coreProperties>
</file>