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PERSONALITY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hard-working    </w:t>
      </w:r>
      <w:r>
        <w:t xml:space="preserve">   quiet    </w:t>
      </w:r>
      <w:r>
        <w:t xml:space="preserve">   handsome    </w:t>
      </w:r>
      <w:r>
        <w:t xml:space="preserve">   rude    </w:t>
      </w:r>
      <w:r>
        <w:t xml:space="preserve">   shy    </w:t>
      </w:r>
      <w:r>
        <w:t xml:space="preserve">   lazy    </w:t>
      </w:r>
      <w:r>
        <w:t xml:space="preserve">   grumpy    </w:t>
      </w:r>
      <w:r>
        <w:t xml:space="preserve">   selfish    </w:t>
      </w:r>
      <w:r>
        <w:t xml:space="preserve">   serious    </w:t>
      </w:r>
      <w:r>
        <w:t xml:space="preserve">   honest    </w:t>
      </w:r>
      <w:r>
        <w:t xml:space="preserve">   beautiful    </w:t>
      </w:r>
      <w:r>
        <w:t xml:space="preserve">   polite    </w:t>
      </w:r>
      <w:r>
        <w:t xml:space="preserve">   confident    </w:t>
      </w:r>
      <w:r>
        <w:t xml:space="preserve">   helpful    </w:t>
      </w:r>
      <w:r>
        <w:t xml:space="preserve">   cheerful    </w:t>
      </w:r>
      <w:r>
        <w:t xml:space="preserve">   generous    </w:t>
      </w:r>
      <w:r>
        <w:t xml:space="preserve">   funny    </w:t>
      </w:r>
      <w:r>
        <w:t xml:space="preserve">   clever    </w:t>
      </w:r>
      <w:r>
        <w:t xml:space="preserve">   kind    </w:t>
      </w:r>
      <w:r>
        <w:t xml:space="preserve">   friendly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 ADJECTIVES</dc:title>
  <dcterms:created xsi:type="dcterms:W3CDTF">2021-10-11T14:17:05Z</dcterms:created>
  <dcterms:modified xsi:type="dcterms:W3CDTF">2021-10-11T14:17:05Z</dcterms:modified>
</cp:coreProperties>
</file>