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aims to discover and promote strengths and virtues that enable individuals and communities to thrive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priority to goals of one's group (i.e. family)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widely researched and clinically used of all personality tests. Originally developed to identify emotional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perceiving control over your environment rather than feeling helpless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center of personality, the organizer of our thoughts, feelings,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thought that you control your own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priority to one's own goals over group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presuming a spotlight shines on us SPOTLIGHT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views behavior as influenced by the interaction between people's traits (including their thinking)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assess selected personality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thought that chance or outside forces beyond your personal control determine your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interacting influences of behavior, internal cognition, and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readiness to perceive oneself favorably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personality, the organizer of our thoughts, feelings,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widely researched and clinically used of all personality tests. Originally developed to identify emotional disorders EMPIRICALLY DERIVE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CROSSWORD</dc:title>
  <dcterms:created xsi:type="dcterms:W3CDTF">2021-10-11T14:16:31Z</dcterms:created>
  <dcterms:modified xsi:type="dcterms:W3CDTF">2021-10-11T14:16:31Z</dcterms:modified>
</cp:coreProperties>
</file>