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OBJECTIVES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give money, help, kindness, etc., especially more than is usual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about the needs and feelings of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wait for a long time or deal with a difficult situation without becoming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Behaving in a happy, friendly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to talk about your abilities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Behaving in an angry or rude way, as if you want to fight or attack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caring or worrying about the possible bad or dangerous results of your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Determined to be successful, rich, famous,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Thinking you are better or more important than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to support someone or be their friend, even in a difficult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OBJECTIVES</dc:title>
  <dcterms:created xsi:type="dcterms:W3CDTF">2021-10-11T14:16:16Z</dcterms:created>
  <dcterms:modified xsi:type="dcterms:W3CDTF">2021-10-11T14:16:16Z</dcterms:modified>
</cp:coreProperties>
</file>