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ACCOMMODATING    </w:t>
      </w:r>
      <w:r>
        <w:t xml:space="preserve">   ACCURATE    </w:t>
      </w:r>
      <w:r>
        <w:t xml:space="preserve">   ANALYTICAL    </w:t>
      </w:r>
      <w:r>
        <w:t xml:space="preserve">   ASSERTIVE    </w:t>
      </w:r>
      <w:r>
        <w:t xml:space="preserve">   BLUNT    </w:t>
      </w:r>
      <w:r>
        <w:t xml:space="preserve">   BOLD    </w:t>
      </w:r>
      <w:r>
        <w:t xml:space="preserve">   CAUTIOUS    </w:t>
      </w:r>
      <w:r>
        <w:t xml:space="preserve">   CHATTY    </w:t>
      </w:r>
      <w:r>
        <w:t xml:space="preserve">   COMPETITIVE    </w:t>
      </w:r>
      <w:r>
        <w:t xml:space="preserve">   CONFIDENT    </w:t>
      </w:r>
      <w:r>
        <w:t xml:space="preserve">   CONSIDERATE    </w:t>
      </w:r>
      <w:r>
        <w:t xml:space="preserve">   CONTROLLED    </w:t>
      </w:r>
      <w:r>
        <w:t xml:space="preserve">   COOPERATIVE    </w:t>
      </w:r>
      <w:r>
        <w:t xml:space="preserve">   DECISIVE    </w:t>
      </w:r>
      <w:r>
        <w:t xml:space="preserve">   DETERMINED    </w:t>
      </w:r>
      <w:r>
        <w:t xml:space="preserve">   DIRECT    </w:t>
      </w:r>
      <w:r>
        <w:t xml:space="preserve">   DISCIPLINED    </w:t>
      </w:r>
      <w:r>
        <w:t xml:space="preserve">   EASYGOING    </w:t>
      </w:r>
      <w:r>
        <w:t xml:space="preserve">   ENERGETIC    </w:t>
      </w:r>
      <w:r>
        <w:t xml:space="preserve">   ENTHUSIASTIC    </w:t>
      </w:r>
      <w:r>
        <w:t xml:space="preserve">   FAIR    </w:t>
      </w:r>
      <w:r>
        <w:t xml:space="preserve">   FUNNY    </w:t>
      </w:r>
      <w:r>
        <w:t xml:space="preserve">   HELPFUL    </w:t>
      </w:r>
      <w:r>
        <w:t xml:space="preserve">   IMAGINATIVE    </w:t>
      </w:r>
      <w:r>
        <w:t xml:space="preserve">   IMPATIENT    </w:t>
      </w:r>
      <w:r>
        <w:t xml:space="preserve">   IMPULSIVE    </w:t>
      </w:r>
      <w:r>
        <w:t xml:space="preserve">   LIVELY    </w:t>
      </w:r>
      <w:r>
        <w:t xml:space="preserve">   LOGICAL    </w:t>
      </w:r>
      <w:r>
        <w:t xml:space="preserve">   LOYAL    </w:t>
      </w:r>
      <w:r>
        <w:t xml:space="preserve">   OPTIMISTIC    </w:t>
      </w:r>
      <w:r>
        <w:t xml:space="preserve">   PATIENT    </w:t>
      </w:r>
      <w:r>
        <w:t xml:space="preserve">   PERSUASIVE    </w:t>
      </w:r>
      <w:r>
        <w:t xml:space="preserve">   PIONEERING    </w:t>
      </w:r>
      <w:r>
        <w:t xml:space="preserve">   PREPARED    </w:t>
      </w:r>
      <w:r>
        <w:t xml:space="preserve">   RATIONAL    </w:t>
      </w:r>
      <w:r>
        <w:t xml:space="preserve">   SOCIAL    </w:t>
      </w:r>
      <w:r>
        <w:t xml:space="preserve">   SUPPORTIVE    </w:t>
      </w:r>
      <w:r>
        <w:t xml:space="preserve">   THOROUGH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2021-10-11T14:17:06Z</dcterms:created>
  <dcterms:modified xsi:type="dcterms:W3CDTF">2021-10-11T14:17:06Z</dcterms:modified>
</cp:coreProperties>
</file>