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BOUNDARIES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BOUNDARY THAT REFERS TO THOUGHTS AND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BOUNDARY THAT REFERS TO PERSON'S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MONEY AND POSSESSIONS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FAIL TO RESPECT OR COMPLY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RIGID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LIMITS AND RULES WE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 ASIDE ENOUGH TIME FOR EACH FACET OF THEIR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BOUNDARIES</dc:title>
  <dcterms:created xsi:type="dcterms:W3CDTF">2021-10-11T14:16:43Z</dcterms:created>
  <dcterms:modified xsi:type="dcterms:W3CDTF">2021-10-11T14:16:43Z</dcterms:modified>
</cp:coreProperties>
</file>