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FINANCE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Frank McNamara created the 1st credit card called _________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is _________________ (it has no emotions)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Knowledge is ____________--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Personal Finance  is 80%  _____________ and 20% head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takes __________ months to get a working budget.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 is learning to delay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uses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key ingredient to building wealth is  ____________________-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written cash flow plan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must earn 6% on investments to keep up with taxes and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Interest earned on principle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 of crisis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four walls include: clothing/transportation, food, shelter,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Building wealth is a ______, not a sprint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 like no one else today, so _________ you can live like no 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Interest earned on principle and on previous interest is called __________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 paid by a borrower to a lender for the use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Giving every dollar a name, on paper, on purpose, before the month begins is called a _________ based budget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 of matching your bank statement to your check register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REVIEW</dc:title>
  <dcterms:created xsi:type="dcterms:W3CDTF">2021-10-11T14:16:48Z</dcterms:created>
  <dcterms:modified xsi:type="dcterms:W3CDTF">2021-10-11T14:16:48Z</dcterms:modified>
</cp:coreProperties>
</file>