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AGE    </w:t>
      </w:r>
      <w:r>
        <w:t xml:space="preserve">   ASSESSMENT    </w:t>
      </w:r>
      <w:r>
        <w:t xml:space="preserve">   BLOOD PRESSURE    </w:t>
      </w:r>
      <w:r>
        <w:t xml:space="preserve">   BLOOD SUGAR    </w:t>
      </w:r>
      <w:r>
        <w:t xml:space="preserve">   CHECK UP    </w:t>
      </w:r>
      <w:r>
        <w:t xml:space="preserve">   CHOLESTEROL    </w:t>
      </w:r>
      <w:r>
        <w:t xml:space="preserve">   COMMITMENT    </w:t>
      </w:r>
      <w:r>
        <w:t xml:space="preserve">   CONSISTENT    </w:t>
      </w:r>
      <w:r>
        <w:t xml:space="preserve">   GOALS    </w:t>
      </w:r>
      <w:r>
        <w:t xml:space="preserve">   HABITS    </w:t>
      </w:r>
      <w:r>
        <w:t xml:space="preserve">   IMAGE    </w:t>
      </w:r>
      <w:r>
        <w:t xml:space="preserve">   INSURANCE    </w:t>
      </w:r>
      <w:r>
        <w:t xml:space="preserve">   LIFESTYLE    </w:t>
      </w:r>
      <w:r>
        <w:t xml:space="preserve">   PATIENCE    </w:t>
      </w:r>
      <w:r>
        <w:t xml:space="preserve">   PHYSICAL    </w:t>
      </w:r>
      <w:r>
        <w:t xml:space="preserve">   REALISTIC    </w:t>
      </w:r>
      <w:r>
        <w:t xml:space="preserve">   RESEARCH    </w:t>
      </w:r>
      <w:r>
        <w:t xml:space="preserve">   THERAPY    </w:t>
      </w:r>
      <w:r>
        <w:t xml:space="preserve">   TREND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</dc:title>
  <dcterms:created xsi:type="dcterms:W3CDTF">2021-10-11T14:15:39Z</dcterms:created>
  <dcterms:modified xsi:type="dcterms:W3CDTF">2021-10-11T14:15:39Z</dcterms:modified>
</cp:coreProperties>
</file>