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INFORMATION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PHONE NUMBER    </w:t>
      </w:r>
      <w:r>
        <w:t xml:space="preserve">   NUMBER    </w:t>
      </w:r>
      <w:r>
        <w:t xml:space="preserve">   SCHOOL    </w:t>
      </w:r>
      <w:r>
        <w:t xml:space="preserve">   SPEAK    </w:t>
      </w:r>
      <w:r>
        <w:t xml:space="preserve">   LANGUAGES    </w:t>
      </w:r>
      <w:r>
        <w:t xml:space="preserve">   NATIONALITY    </w:t>
      </w:r>
      <w:r>
        <w:t xml:space="preserve">   GENDER    </w:t>
      </w:r>
      <w:r>
        <w:t xml:space="preserve">   GRADE    </w:t>
      </w:r>
      <w:r>
        <w:t xml:space="preserve">   LIVE    </w:t>
      </w:r>
      <w:r>
        <w:t xml:space="preserve">   ADDRESS    </w:t>
      </w:r>
      <w:r>
        <w:t xml:space="preserve">   COUNTRY    </w:t>
      </w:r>
      <w:r>
        <w:t xml:space="preserve">   AGE    </w:t>
      </w:r>
      <w:r>
        <w:t xml:space="preserve">   BIRTHDAY    </w:t>
      </w:r>
      <w:r>
        <w:t xml:space="preserve">   NAME    </w:t>
      </w:r>
      <w:r>
        <w:t xml:space="preserve">   NICKNAME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 </dc:title>
  <dcterms:created xsi:type="dcterms:W3CDTF">2021-10-11T14:16:25Z</dcterms:created>
  <dcterms:modified xsi:type="dcterms:W3CDTF">2021-10-11T14:16:25Z</dcterms:modified>
</cp:coreProperties>
</file>