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PROTECTIVE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COPPER    </w:t>
      </w:r>
      <w:r>
        <w:t xml:space="preserve">   MILLING MACHINE    </w:t>
      </w:r>
      <w:r>
        <w:t xml:space="preserve">   LATHE MACHINE    </w:t>
      </w:r>
      <w:r>
        <w:t xml:space="preserve">   MATERIAL    </w:t>
      </w:r>
      <w:r>
        <w:t xml:space="preserve">   IRON    </w:t>
      </w:r>
      <w:r>
        <w:t xml:space="preserve">   SAFETY EQUIPMENT    </w:t>
      </w:r>
      <w:r>
        <w:t xml:space="preserve">   WELDING    </w:t>
      </w:r>
      <w:r>
        <w:t xml:space="preserve">   MECHANIC    </w:t>
      </w:r>
      <w:r>
        <w:t xml:space="preserve">   FIX    </w:t>
      </w:r>
      <w:r>
        <w:t xml:space="preserve">   MAINTENANCE    </w:t>
      </w:r>
      <w:r>
        <w:t xml:space="preserve">   WELDING MASK    </w:t>
      </w:r>
      <w:r>
        <w:t xml:space="preserve">   WORKING TOOLS    </w:t>
      </w:r>
      <w:r>
        <w:t xml:space="preserve">   HEARING PROTECTION    </w:t>
      </w:r>
      <w:r>
        <w:t xml:space="preserve">   BELT    </w:t>
      </w:r>
      <w:r>
        <w:t xml:space="preserve">   BODY PROTECTION    </w:t>
      </w:r>
      <w:r>
        <w:t xml:space="preserve">   SAFETY GOGGLES    </w:t>
      </w:r>
      <w:r>
        <w:t xml:space="preserve">   WORKING PANTS    </w:t>
      </w:r>
      <w:r>
        <w:t xml:space="preserve">   SAFETY BOOKS    </w:t>
      </w:r>
      <w:r>
        <w:t xml:space="preserve">   HARDHAT    </w:t>
      </w:r>
      <w:r>
        <w:t xml:space="preserve">   HELMET    </w:t>
      </w:r>
      <w:r>
        <w:t xml:space="preserve">   GLOVES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PROTECTIVE EQUIPMENT</dc:title>
  <dcterms:created xsi:type="dcterms:W3CDTF">2021-10-11T14:16:53Z</dcterms:created>
  <dcterms:modified xsi:type="dcterms:W3CDTF">2021-10-11T14:16:53Z</dcterms:modified>
</cp:coreProperties>
</file>