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PROTECTIVE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Worn from the waist to the ankles, covering both legs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protecting the foot and leg from water, extreme cold, mud or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worn around the lower back to provide support to the lumbar.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uniforms of the police or military, as well as for protection in industrial settings such as mining and 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worn to protect against allergens.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mainly cover the foot and the ankle, while some also cover some part of the lower calf.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to trap air as an insulator to prevent heat loss from the wearer's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part of a garment that covers the arm, or through which the arm passes or slips.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worn to protect the body from 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protect in an environment that has sun exposure or hazardous UV rays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 EQUIPMENT</dc:title>
  <dcterms:created xsi:type="dcterms:W3CDTF">2021-10-11T14:16:59Z</dcterms:created>
  <dcterms:modified xsi:type="dcterms:W3CDTF">2021-10-11T14:16:59Z</dcterms:modified>
</cp:coreProperties>
</file>