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GAS211    </w:t>
      </w:r>
      <w:r>
        <w:t xml:space="preserve">   RESPIRATOR    </w:t>
      </w:r>
      <w:r>
        <w:t xml:space="preserve">   PPE    </w:t>
      </w:r>
      <w:r>
        <w:t xml:space="preserve">   BREATHING APPARATUS    </w:t>
      </w:r>
      <w:r>
        <w:t xml:space="preserve">   SAFETY HARNESS    </w:t>
      </w:r>
      <w:r>
        <w:t xml:space="preserve">   FOOT PROTECTION    </w:t>
      </w:r>
      <w:r>
        <w:t xml:space="preserve">   HEARING PROTECTION    </w:t>
      </w:r>
      <w:r>
        <w:t xml:space="preserve">   APRON    </w:t>
      </w:r>
      <w:r>
        <w:t xml:space="preserve">   BELT    </w:t>
      </w:r>
      <w:r>
        <w:t xml:space="preserve">   DUST MASK    </w:t>
      </w:r>
      <w:r>
        <w:t xml:space="preserve">   FACE SHIELD    </w:t>
      </w:r>
      <w:r>
        <w:t xml:space="preserve">   HAND PROTECTION    </w:t>
      </w:r>
      <w:r>
        <w:t xml:space="preserve">   HAZARD    </w:t>
      </w:r>
      <w:r>
        <w:t xml:space="preserve">   SAFETY HELMET    </w:t>
      </w:r>
      <w:r>
        <w:t xml:space="preserve">   SAFETYGLASSES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</dc:title>
  <dcterms:created xsi:type="dcterms:W3CDTF">2021-10-11T14:16:29Z</dcterms:created>
  <dcterms:modified xsi:type="dcterms:W3CDTF">2021-10-11T14:16:29Z</dcterms:modified>
</cp:coreProperties>
</file>