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PERSONA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the illest    </w:t>
      </w:r>
      <w:r>
        <w:t xml:space="preserve">   you dunno    </w:t>
      </w:r>
      <w:r>
        <w:t xml:space="preserve">   A melody    </w:t>
      </w:r>
      <w:r>
        <w:t xml:space="preserve">   A remedy    </w:t>
      </w:r>
      <w:r>
        <w:t xml:space="preserve">   I need that    </w:t>
      </w:r>
      <w:r>
        <w:t xml:space="preserve">   your touch    </w:t>
      </w:r>
      <w:r>
        <w:t xml:space="preserve">   I miss that    </w:t>
      </w:r>
      <w:r>
        <w:t xml:space="preserve">   your love    </w:t>
      </w:r>
      <w:r>
        <w:t xml:space="preserve">   Imma feel rich    </w:t>
      </w:r>
      <w:r>
        <w:t xml:space="preserve">   with flashing lights    </w:t>
      </w:r>
      <w:r>
        <w:t xml:space="preserve">   crazy for myself    </w:t>
      </w:r>
      <w:r>
        <w:t xml:space="preserve">   All right    </w:t>
      </w:r>
      <w:r>
        <w:t xml:space="preserve">   make it better    </w:t>
      </w:r>
      <w:r>
        <w:t xml:space="preserve">   all night    </w:t>
      </w:r>
      <w:r>
        <w:t xml:space="preserve">   all day    </w:t>
      </w:r>
      <w:r>
        <w:t xml:space="preserve">   Shine dream smile    </w:t>
      </w:r>
      <w:r>
        <w:t xml:space="preserve">   We shining    </w:t>
      </w:r>
      <w:r>
        <w:t xml:space="preserve">   I got you    </w:t>
      </w:r>
      <w:r>
        <w:t xml:space="preserve">   You got me    </w:t>
      </w:r>
      <w:r>
        <w:t xml:space="preserve">   Let us shine    </w:t>
      </w:r>
      <w:r>
        <w:t xml:space="preserve">   Nothing Stronger    </w:t>
      </w:r>
      <w:r>
        <w:t xml:space="preserve">   Oh my my my    </w:t>
      </w:r>
      <w:r>
        <w:t xml:space="preserve">   Your Two    </w:t>
      </w:r>
      <w:r>
        <w:t xml:space="preserve">   Your One    </w:t>
      </w:r>
      <w:r>
        <w:t xml:space="preserve">   oh yah oh yah    </w:t>
      </w:r>
      <w:r>
        <w:t xml:space="preserve">   oh text me    </w:t>
      </w:r>
      <w:r>
        <w:t xml:space="preserve">   Oh tell me    </w:t>
      </w:r>
      <w:r>
        <w:t xml:space="preserve">   Hows your day    </w:t>
      </w:r>
      <w:r>
        <w:t xml:space="preserve">   I just wanna fly    </w:t>
      </w:r>
      <w:r>
        <w:t xml:space="preserve">   I just wanna go    </w:t>
      </w:r>
      <w:r>
        <w:t xml:space="preserve">   Who the hell am I    </w:t>
      </w:r>
      <w:r>
        <w:t xml:space="preserve">   Army    </w:t>
      </w:r>
      <w:r>
        <w:t xml:space="preserve">   Love    </w:t>
      </w:r>
      <w:r>
        <w:t xml:space="preserve">   mapofthesoul    </w:t>
      </w:r>
      <w:r>
        <w:t xml:space="preserve">   jamais vu    </w:t>
      </w:r>
      <w:r>
        <w:t xml:space="preserve">   home    </w:t>
      </w:r>
      <w:r>
        <w:t xml:space="preserve">   makeitright    </w:t>
      </w:r>
      <w:r>
        <w:t xml:space="preserve">   mikrokosmos    </w:t>
      </w:r>
      <w:r>
        <w:t xml:space="preserve">   dionsus    </w:t>
      </w:r>
      <w:r>
        <w:t xml:space="preserve">   persona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</dc:title>
  <dcterms:created xsi:type="dcterms:W3CDTF">2021-10-11T14:15:57Z</dcterms:created>
  <dcterms:modified xsi:type="dcterms:W3CDTF">2021-10-11T14:15:57Z</dcterms:modified>
</cp:coreProperties>
</file>