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PERSON/PLACE/THING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MULTIPLY NON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PARK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GAMBINO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MOM'S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NATIONAL TREASURE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GLIDING ON 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VIEW OF TALL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SANDWICH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PERSON/PLACE/THING</dc:title>
  <dcterms:created xsi:type="dcterms:W3CDTF">2021-10-11T14:15:21Z</dcterms:created>
  <dcterms:modified xsi:type="dcterms:W3CDTF">2021-10-11T14:15:21Z</dcterms:modified>
</cp:coreProperties>
</file>