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PERSONS IN THE BIBLE USED BY GOD AS SINGLES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ANNA    </w:t>
      </w:r>
      <w:r>
        <w:t xml:space="preserve">   DANIEL    </w:t>
      </w:r>
      <w:r>
        <w:t xml:space="preserve">   ELIJAH    </w:t>
      </w:r>
      <w:r>
        <w:t xml:space="preserve">   JESUS    </w:t>
      </w:r>
      <w:r>
        <w:t xml:space="preserve">   JOSEPH    </w:t>
      </w:r>
      <w:r>
        <w:t xml:space="preserve">   JOSIAH    </w:t>
      </w:r>
      <w:r>
        <w:t xml:space="preserve">   LAZARUS    </w:t>
      </w:r>
      <w:r>
        <w:t xml:space="preserve">   LYDIA    </w:t>
      </w:r>
      <w:r>
        <w:t xml:space="preserve">   MARTHA    </w:t>
      </w:r>
      <w:r>
        <w:t xml:space="preserve">   MORDECAI    </w:t>
      </w:r>
      <w:r>
        <w:t xml:space="preserve">   NAOMI    </w:t>
      </w:r>
      <w:r>
        <w:t xml:space="preserve">   PAUL    </w:t>
      </w:r>
      <w:r>
        <w:t xml:space="preserve">   RUTH    </w:t>
      </w:r>
      <w:r>
        <w:t xml:space="preserve">   TABITHA    </w:t>
      </w:r>
      <w:r>
        <w:t xml:space="preserve">   TIMOTHY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PERSONS IN THE BIBLE USED BY GOD AS SINGLES</dc:title>
  <dcterms:created xsi:type="dcterms:W3CDTF">2021-10-11T14:16:34Z</dcterms:created>
  <dcterms:modified xsi:type="dcterms:W3CDTF">2021-10-11T14:16:34Z</dcterms:modified>
</cp:coreProperties>
</file>