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PERSUADE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REASON    </w:t>
      </w:r>
      <w:r>
        <w:t xml:space="preserve">   IMPEL    </w:t>
      </w:r>
      <w:r>
        <w:t xml:space="preserve">   INDUCE    </w:t>
      </w:r>
      <w:r>
        <w:t xml:space="preserve">   EXHORT    </w:t>
      </w:r>
      <w:r>
        <w:t xml:space="preserve">   WOO    </w:t>
      </w:r>
      <w:r>
        <w:t xml:space="preserve">   WHEEDLE    </w:t>
      </w:r>
      <w:r>
        <w:t xml:space="preserve">   ENTRAP    </w:t>
      </w:r>
      <w:r>
        <w:t xml:space="preserve">   BEWITCH    </w:t>
      </w:r>
      <w:r>
        <w:t xml:space="preserve">   CAJOLE    </w:t>
      </w:r>
      <w:r>
        <w:t xml:space="preserve">   LURE    </w:t>
      </w:r>
      <w:r>
        <w:t xml:space="preserve">   TEMPT    </w:t>
      </w:r>
      <w:r>
        <w:t xml:space="preserve">   ENTICE    </w:t>
      </w:r>
      <w:r>
        <w:t xml:space="preserve">   PROMPT    </w:t>
      </w:r>
      <w:r>
        <w:t xml:space="preserve">   SWAY    </w:t>
      </w:r>
      <w:r>
        <w:t xml:space="preserve">   INFLUENCE    </w:t>
      </w:r>
      <w:r>
        <w:t xml:space="preserve">   COERCE    </w:t>
      </w:r>
      <w:r>
        <w:t xml:space="preserve">   GET    </w:t>
      </w:r>
      <w:r>
        <w:t xml:space="preserve">   MAKE    </w:t>
      </w:r>
      <w:r>
        <w:t xml:space="preserve">   COAX    </w:t>
      </w:r>
      <w:r>
        <w:t xml:space="preserve">   CONVINCE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PERSUADE SYNONYMS</dc:title>
  <dcterms:created xsi:type="dcterms:W3CDTF">2021-10-11T14:16:55Z</dcterms:created>
  <dcterms:modified xsi:type="dcterms:W3CDTF">2021-10-11T14:16:55Z</dcterms:modified>
</cp:coreProperties>
</file>