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PERSUADE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imperatives    </w:t>
      </w:r>
      <w:r>
        <w:t xml:space="preserve">   repetition    </w:t>
      </w:r>
      <w:r>
        <w:t xml:space="preserve">   opinion    </w:t>
      </w:r>
      <w:r>
        <w:t xml:space="preserve">   Exaggeration    </w:t>
      </w:r>
      <w:r>
        <w:t xml:space="preserve">   undermine the opposition    </w:t>
      </w:r>
      <w:r>
        <w:t xml:space="preserve">   rhetorical question    </w:t>
      </w:r>
      <w:r>
        <w:t xml:space="preserve">   direct address    </w:t>
      </w:r>
      <w:r>
        <w:t xml:space="preserve">   Short story    </w:t>
      </w:r>
      <w:r>
        <w:t xml:space="preserve">   Anecdote    </w:t>
      </w:r>
      <w:r>
        <w:t xml:space="preserve">   Hyperbole    </w:t>
      </w:r>
      <w:r>
        <w:t xml:space="preserve">   alliteration    </w:t>
      </w:r>
      <w:r>
        <w:t xml:space="preserve">   facts    </w:t>
      </w:r>
      <w:r>
        <w:t xml:space="preserve">   Statistics    </w:t>
      </w:r>
      <w:r>
        <w:t xml:space="preserve">   Emotive language    </w:t>
      </w:r>
      <w:r>
        <w:t xml:space="preserve">   Power of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PERSUADE TECHNIQUES</dc:title>
  <dcterms:created xsi:type="dcterms:W3CDTF">2021-10-11T14:18:30Z</dcterms:created>
  <dcterms:modified xsi:type="dcterms:W3CDTF">2021-10-11T14:18:30Z</dcterms:modified>
</cp:coreProperties>
</file>