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mention an experts or a celebrities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true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Saying something more than once in your writing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that evokes a feeling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your point of view is called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words start with the same sound it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 presented as data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bossy verb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question that does not need to be answered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three words together can be referred to as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2021-10-11T14:18:05Z</dcterms:created>
  <dcterms:modified xsi:type="dcterms:W3CDTF">2021-10-11T14:18:05Z</dcterms:modified>
</cp:coreProperties>
</file>