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anecdote    </w:t>
      </w:r>
      <w:r>
        <w:t xml:space="preserve">   appeals to    </w:t>
      </w:r>
      <w:r>
        <w:t xml:space="preserve">   cliche    </w:t>
      </w:r>
      <w:r>
        <w:t xml:space="preserve">   emotive language    </w:t>
      </w:r>
      <w:r>
        <w:t xml:space="preserve">   evidence    </w:t>
      </w:r>
      <w:r>
        <w:t xml:space="preserve">   expert opinion    </w:t>
      </w:r>
      <w:r>
        <w:t xml:space="preserve">   inclusive    </w:t>
      </w:r>
      <w:r>
        <w:t xml:space="preserve">   logic    </w:t>
      </w:r>
      <w:r>
        <w:t xml:space="preserve">   metaphor    </w:t>
      </w:r>
      <w:r>
        <w:t xml:space="preserve">   professional organisation    </w:t>
      </w:r>
      <w:r>
        <w:t xml:space="preserve">   pun    </w:t>
      </w:r>
      <w:r>
        <w:t xml:space="preserve">   reason    </w:t>
      </w:r>
      <w:r>
        <w:t xml:space="preserve">   repetition    </w:t>
      </w:r>
      <w:r>
        <w:t xml:space="preserve">   simile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</dc:title>
  <dcterms:created xsi:type="dcterms:W3CDTF">2021-10-11T14:17:11Z</dcterms:created>
  <dcterms:modified xsi:type="dcterms:W3CDTF">2021-10-11T14:17:11Z</dcterms:modified>
</cp:coreProperties>
</file>