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largest tribes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that describes a country's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wild animal of the andes related to camels and llamas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old or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warm in the daytime and cold at night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of the world's deepest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that surrounds where a person, animal, or plant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largest industry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beliefs or customs handed down from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hilly areas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of wooden tubes with small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country's system of making and selling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pay honor or respect to a divine being or a supernatural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</dc:title>
  <dcterms:created xsi:type="dcterms:W3CDTF">2021-10-11T14:18:10Z</dcterms:created>
  <dcterms:modified xsi:type="dcterms:W3CDTF">2021-10-11T14:18:10Z</dcterms:modified>
</cp:coreProperties>
</file>