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PESACH!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 burn all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tastes bitter.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four cups of ___________ at the seder.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bnai yisroel painted their doorposts so Hashem would _____ over those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families go on outings on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 child says mahnishtanah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 half of the matzah is for the afikomen.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lean to the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dip the vegetable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hagodoh there are the four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hide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bnai yisroel put ________ on their doorsteps.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thank Hashem for taking us out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wash our hands _________ a brocho at urchatz.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seder we are like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____ matzos at the seder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dip our fingers in the cup of wine by the ___  macos.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PESACH!</dc:title>
  <dcterms:created xsi:type="dcterms:W3CDTF">2021-10-11T14:18:24Z</dcterms:created>
  <dcterms:modified xsi:type="dcterms:W3CDTF">2021-10-11T14:18:24Z</dcterms:modified>
</cp:coreProperties>
</file>