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PESACH/ FESTIVAL OF 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DEATH    </w:t>
      </w:r>
      <w:r>
        <w:t xml:space="preserve">   BLOOD    </w:t>
      </w:r>
      <w:r>
        <w:t xml:space="preserve">   FREEDOM    </w:t>
      </w:r>
      <w:r>
        <w:t xml:space="preserve">   HAIL    </w:t>
      </w:r>
      <w:r>
        <w:t xml:space="preserve">   DARKNESS    </w:t>
      </w:r>
      <w:r>
        <w:t xml:space="preserve">   FROGS    </w:t>
      </w:r>
      <w:r>
        <w:t xml:space="preserve">   LOCUSTS    </w:t>
      </w:r>
      <w:r>
        <w:t xml:space="preserve">   FLIES    </w:t>
      </w:r>
      <w:r>
        <w:t xml:space="preserve">   SLAVES    </w:t>
      </w:r>
      <w:r>
        <w:t xml:space="preserve">   PHARAOH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PESACH/ FESTIVAL OF PASSOVER</dc:title>
  <dcterms:created xsi:type="dcterms:W3CDTF">2021-10-11T14:17:28Z</dcterms:created>
  <dcterms:modified xsi:type="dcterms:W3CDTF">2021-10-11T14:17:28Z</dcterms:modified>
</cp:coreProperties>
</file>