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Avraham and Sarah    </w:t>
      </w:r>
      <w:r>
        <w:t xml:space="preserve">   Building Community    </w:t>
      </w:r>
      <w:r>
        <w:t xml:space="preserve">   Canada    </w:t>
      </w:r>
      <w:r>
        <w:t xml:space="preserve">   Care    </w:t>
      </w:r>
      <w:r>
        <w:t xml:space="preserve">   Close    </w:t>
      </w:r>
      <w:r>
        <w:t xml:space="preserve">   Commitment    </w:t>
      </w:r>
      <w:r>
        <w:t xml:space="preserve">   Community hours    </w:t>
      </w:r>
      <w:r>
        <w:t xml:space="preserve">   Connection    </w:t>
      </w:r>
      <w:r>
        <w:t xml:space="preserve">   Donations    </w:t>
      </w:r>
      <w:r>
        <w:t xml:space="preserve">   Education    </w:t>
      </w:r>
      <w:r>
        <w:t xml:space="preserve">   Expression    </w:t>
      </w:r>
      <w:r>
        <w:t xml:space="preserve">   Familiar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Friendship    </w:t>
      </w:r>
      <w:r>
        <w:t xml:space="preserve">   Giving    </w:t>
      </w:r>
      <w:r>
        <w:t xml:space="preserve">   Health Care    </w:t>
      </w:r>
      <w:r>
        <w:t xml:space="preserve">   Hijab    </w:t>
      </w:r>
      <w:r>
        <w:t xml:space="preserve">   Holydays    </w:t>
      </w:r>
      <w:r>
        <w:t xml:space="preserve">   Kipah    </w:t>
      </w:r>
      <w:r>
        <w:t xml:space="preserve">   Open Home    </w:t>
      </w:r>
      <w:r>
        <w:t xml:space="preserve">   Peace    </w:t>
      </w:r>
      <w:r>
        <w:t xml:space="preserve">   Press    </w:t>
      </w:r>
      <w:r>
        <w:t xml:space="preserve">   Protect    </w:t>
      </w:r>
      <w:r>
        <w:t xml:space="preserve">   Refugees    </w:t>
      </w:r>
      <w:r>
        <w:t xml:space="preserve">   Religion    </w:t>
      </w:r>
      <w:r>
        <w:t xml:space="preserve">   Shabbat    </w:t>
      </w:r>
      <w:r>
        <w:t xml:space="preserve">   Soup Kitchen    </w:t>
      </w:r>
      <w:r>
        <w:t xml:space="preserve">   Supporting    </w:t>
      </w:r>
      <w:r>
        <w:t xml:space="preserve">   Technology    </w:t>
      </w:r>
      <w:r>
        <w:t xml:space="preserve">   Travel    </w:t>
      </w:r>
      <w:r>
        <w:t xml:space="preserve">   Trust    </w:t>
      </w:r>
      <w:r>
        <w:t xml:space="preserve">   VeAhavta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</dc:title>
  <dcterms:created xsi:type="dcterms:W3CDTF">2021-10-11T14:17:18Z</dcterms:created>
  <dcterms:modified xsi:type="dcterms:W3CDTF">2021-10-11T14:17:18Z</dcterms:modified>
</cp:coreProperties>
</file>