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tax paid by all Limited Companies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economic factor is an anagram of "Faint Lion"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anagram "anvil morn teen" stands for which word in the PESTLE acronym?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culture of an organisation represents the company's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Mission Statement is a "_ _ _ _ _ _ _ " of commitment to the business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recession has been blamed for the "what" of businesses?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factor which may impact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direction the business aims to travel in the immediate and longer future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acronym PESTLE what does the 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rate is determined by the Bank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UK have recently negotiated a "Trade Agreement with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of the UK Prime Minister?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PESTLE </dc:title>
  <dcterms:created xsi:type="dcterms:W3CDTF">2021-10-31T03:42:05Z</dcterms:created>
  <dcterms:modified xsi:type="dcterms:W3CDTF">2021-10-31T03:42:05Z</dcterms:modified>
</cp:coreProperties>
</file>