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 5th Grade Hot Air Balloon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opening    </w:t>
      </w:r>
      <w:r>
        <w:t xml:space="preserve">   circumference    </w:t>
      </w:r>
      <w:r>
        <w:t xml:space="preserve">   chase team    </w:t>
      </w:r>
      <w:r>
        <w:t xml:space="preserve">   stove    </w:t>
      </w:r>
      <w:r>
        <w:t xml:space="preserve">   stovepipe    </w:t>
      </w:r>
      <w:r>
        <w:t xml:space="preserve">   launch    </w:t>
      </w:r>
      <w:r>
        <w:t xml:space="preserve">   glue    </w:t>
      </w:r>
      <w:r>
        <w:t xml:space="preserve">   panels    </w:t>
      </w:r>
      <w:r>
        <w:t xml:space="preserve">   inflate    </w:t>
      </w:r>
      <w:r>
        <w:t xml:space="preserve">   deflate    </w:t>
      </w:r>
      <w:r>
        <w:t xml:space="preserve">   seams    </w:t>
      </w:r>
      <w:r>
        <w:t xml:space="preserve">   diameter    </w:t>
      </w:r>
      <w:r>
        <w:t xml:space="preserve">   brothers    </w:t>
      </w:r>
      <w:r>
        <w:t xml:space="preserve">   Montgolfier    </w:t>
      </w:r>
      <w:r>
        <w:t xml:space="preserve">   airships    </w:t>
      </w:r>
      <w:r>
        <w:t xml:space="preserve">   molecules    </w:t>
      </w:r>
      <w:r>
        <w:t xml:space="preserve">   atmosphere    </w:t>
      </w:r>
      <w:r>
        <w:t xml:space="preserve">   more dense    </w:t>
      </w:r>
      <w:r>
        <w:t xml:space="preserve">   less dense    </w:t>
      </w:r>
      <w:r>
        <w:t xml:space="preserve">   downdraft    </w:t>
      </w:r>
      <w:r>
        <w:t xml:space="preserve">   updraft    </w:t>
      </w:r>
      <w:r>
        <w:t xml:space="preserve">   March    </w:t>
      </w:r>
      <w:r>
        <w:t xml:space="preserve">   February    </w:t>
      </w:r>
      <w:r>
        <w:t xml:space="preserve">   wicker    </w:t>
      </w:r>
      <w:r>
        <w:t xml:space="preserve">   basket    </w:t>
      </w:r>
      <w:r>
        <w:t xml:space="preserve">   fuel    </w:t>
      </w:r>
      <w:r>
        <w:t xml:space="preserve">   crown    </w:t>
      </w:r>
      <w:r>
        <w:t xml:space="preserve">   envelope    </w:t>
      </w:r>
      <w:r>
        <w:t xml:space="preserve">   gores    </w:t>
      </w:r>
      <w:r>
        <w:t xml:space="preserve">   Pinon    </w:t>
      </w:r>
      <w:r>
        <w:t xml:space="preserve">   descending    </w:t>
      </w:r>
      <w:r>
        <w:t xml:space="preserve">   ascending    </w:t>
      </w:r>
      <w:r>
        <w:t xml:space="preserve">   warm air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 5th Grade Hot Air Balloon Word Search</dc:title>
  <dcterms:created xsi:type="dcterms:W3CDTF">2021-10-11T14:18:05Z</dcterms:created>
  <dcterms:modified xsi:type="dcterms:W3CDTF">2021-10-11T14:18:05Z</dcterms:modified>
</cp:coreProperties>
</file>