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PET/ANIMALS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SLUG    </w:t>
      </w:r>
      <w:r>
        <w:t xml:space="preserve">   SNAIL    </w:t>
      </w:r>
      <w:r>
        <w:t xml:space="preserve">   DOLPHIN    </w:t>
      </w:r>
      <w:r>
        <w:t xml:space="preserve">   SHARK    </w:t>
      </w:r>
      <w:r>
        <w:t xml:space="preserve">   MONKEY    </w:t>
      </w:r>
      <w:r>
        <w:t xml:space="preserve">   HIPPOPOTAMUS    </w:t>
      </w:r>
      <w:r>
        <w:t xml:space="preserve">   CROCODILE    </w:t>
      </w:r>
      <w:r>
        <w:t xml:space="preserve">   HORSE    </w:t>
      </w:r>
      <w:r>
        <w:t xml:space="preserve">   SHEEP    </w:t>
      </w:r>
      <w:r>
        <w:t xml:space="preserve">   PIG    </w:t>
      </w:r>
      <w:r>
        <w:t xml:space="preserve">   DONKEY    </w:t>
      </w:r>
      <w:r>
        <w:t xml:space="preserve">   TURTLE    </w:t>
      </w:r>
      <w:r>
        <w:t xml:space="preserve">   RABBIT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PET/ANIMALS</dc:title>
  <dcterms:created xsi:type="dcterms:W3CDTF">2021-10-11T14:17:09Z</dcterms:created>
  <dcterms:modified xsi:type="dcterms:W3CDTF">2021-10-11T14:17:09Z</dcterms:modified>
</cp:coreProperties>
</file>