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AND THE STARCATCHER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PRAWN    </w:t>
      </w:r>
      <w:r>
        <w:t xml:space="preserve">   CROCODILE    </w:t>
      </w:r>
      <w:r>
        <w:t xml:space="preserve">   MERMAIDS    </w:t>
      </w:r>
      <w:r>
        <w:t xml:space="preserve">   LOST BOYS    </w:t>
      </w:r>
      <w:r>
        <w:t xml:space="preserve">   STARCATCHER    </w:t>
      </w:r>
      <w:r>
        <w:t xml:space="preserve">   PETER PAN    </w:t>
      </w:r>
      <w:r>
        <w:t xml:space="preserve">   MOLLY    </w:t>
      </w:r>
      <w:r>
        <w:t xml:space="preserve">   CAPTAIN HOOK    </w:t>
      </w:r>
      <w:r>
        <w:t xml:space="preserve">   THE WASP    </w:t>
      </w:r>
      <w:r>
        <w:t xml:space="preserve">   NEVERLAND    </w:t>
      </w:r>
      <w:r>
        <w:t xml:space="preserve">   SWIM    </w:t>
      </w:r>
      <w:r>
        <w:t xml:space="preserve">   SAILORS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STARCATCHER</dc:title>
  <dcterms:created xsi:type="dcterms:W3CDTF">2021-10-11T14:18:33Z</dcterms:created>
  <dcterms:modified xsi:type="dcterms:W3CDTF">2021-10-11T14:18:33Z</dcterms:modified>
</cp:coreProperties>
</file>