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TIGERLILY    </w:t>
      </w:r>
      <w:r>
        <w:t xml:space="preserve">   TICTOC    </w:t>
      </w:r>
      <w:r>
        <w:t xml:space="preserve">   MICHAEL    </w:t>
      </w:r>
      <w:r>
        <w:t xml:space="preserve">   THE LOST BOYS    </w:t>
      </w:r>
      <w:r>
        <w:t xml:space="preserve">   NANA    </w:t>
      </w:r>
      <w:r>
        <w:t xml:space="preserve">   JOHN    </w:t>
      </w:r>
      <w:r>
        <w:t xml:space="preserve">   DARLING    </w:t>
      </w:r>
      <w:r>
        <w:t xml:space="preserve">   NEVERLAND    </w:t>
      </w:r>
      <w:r>
        <w:t xml:space="preserve">   TINKERBELL    </w:t>
      </w:r>
      <w:r>
        <w:t xml:space="preserve">   CAPTAIN HOOK    </w:t>
      </w:r>
      <w:r>
        <w:t xml:space="preserve">   WENDY    </w:t>
      </w:r>
      <w:r>
        <w:t xml:space="preserve">   PETER 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</dc:title>
  <dcterms:created xsi:type="dcterms:W3CDTF">2021-10-11T14:18:51Z</dcterms:created>
  <dcterms:modified xsi:type="dcterms:W3CDTF">2021-10-11T14:18:51Z</dcterms:modified>
</cp:coreProperties>
</file>