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PETER WALKED ON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WORSHIP    </w:t>
      </w:r>
      <w:r>
        <w:t xml:space="preserve">   PETER    </w:t>
      </w:r>
      <w:r>
        <w:t xml:space="preserve">   WAVES    </w:t>
      </w:r>
      <w:r>
        <w:t xml:space="preserve">   WATER    </w:t>
      </w:r>
      <w:r>
        <w:t xml:space="preserve">   WALKING    </w:t>
      </w:r>
      <w:r>
        <w:t xml:space="preserve">   STORM    </w:t>
      </w:r>
      <w:r>
        <w:t xml:space="preserve">   SONOFGOD    </w:t>
      </w:r>
      <w:r>
        <w:t xml:space="preserve">   SAVEME    </w:t>
      </w:r>
      <w:r>
        <w:t xml:space="preserve">   RESCUE    </w:t>
      </w:r>
      <w:r>
        <w:t xml:space="preserve">   PRAYER    </w:t>
      </w:r>
      <w:r>
        <w:t xml:space="preserve">   MOUNTAIN    </w:t>
      </w:r>
      <w:r>
        <w:t xml:space="preserve">   MASTER    </w:t>
      </w:r>
      <w:r>
        <w:t xml:space="preserve">   FOLLOW    </w:t>
      </w:r>
      <w:r>
        <w:t xml:space="preserve">   JESUS    </w:t>
      </w:r>
      <w:r>
        <w:t xml:space="preserve">   IMMEDIATELY    </w:t>
      </w:r>
      <w:r>
        <w:t xml:space="preserve">   FAITH    </w:t>
      </w:r>
      <w:r>
        <w:t xml:space="preserve">   DOUBT    </w:t>
      </w:r>
      <w:r>
        <w:t xml:space="preserve">   DISCIPLES    </w:t>
      </w:r>
      <w:r>
        <w:t xml:space="preserve">   BOAT    </w:t>
      </w:r>
      <w:r>
        <w:t xml:space="preserve">   AFRAID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WALKED ON WATER</dc:title>
  <dcterms:created xsi:type="dcterms:W3CDTF">2021-10-11T14:18:33Z</dcterms:created>
  <dcterms:modified xsi:type="dcterms:W3CDTF">2021-10-11T14:18:33Z</dcterms:modified>
</cp:coreProperties>
</file>