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PETEY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main charecter?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petey spend most of his time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in peteys hospital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peteys first roommates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book is "petey"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peteys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kid petey befriended?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 lot of the nurses accuse petey of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disease petey got diagnosed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helped petey at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this novel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petey when he first moved to the new hospital?</w:t>
            </w:r>
          </w:p>
        </w:tc>
      </w:tr>
    </w:tbl>
    <w:p>
      <w:pPr>
        <w:pStyle w:val="WordBankMedium"/>
      </w:pPr>
      <w:r>
        <w:t xml:space="preserve">   petey     </w:t>
      </w:r>
      <w:r>
        <w:t xml:space="preserve">   calvin    </w:t>
      </w:r>
      <w:r>
        <w:t xml:space="preserve">   wheelchair     </w:t>
      </w:r>
      <w:r>
        <w:t xml:space="preserve">   novel    </w:t>
      </w:r>
      <w:r>
        <w:t xml:space="preserve">   cerebral palsy    </w:t>
      </w:r>
      <w:r>
        <w:t xml:space="preserve">   nurses     </w:t>
      </w:r>
      <w:r>
        <w:t xml:space="preserve">   corbin    </w:t>
      </w:r>
      <w:r>
        <w:t xml:space="preserve">   eleven     </w:t>
      </w:r>
      <w:r>
        <w:t xml:space="preserve">   mice     </w:t>
      </w:r>
      <w:r>
        <w:t xml:space="preserve">   trevor     </w:t>
      </w:r>
      <w:r>
        <w:t xml:space="preserve">   ben mikaelson     </w:t>
      </w:r>
      <w:r>
        <w:t xml:space="preserve">   lazy    </w:t>
      </w:r>
      <w:r>
        <w:t xml:space="preserve">   bozeman montana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PETEY </dc:title>
  <dcterms:created xsi:type="dcterms:W3CDTF">2021-10-11T14:18:26Z</dcterms:created>
  <dcterms:modified xsi:type="dcterms:W3CDTF">2021-10-11T14:18:26Z</dcterms:modified>
</cp:coreProperties>
</file>