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PETSUITES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DOGS HAVE AT ALL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ID BAND DOES ALL DAY PLAY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PRODUCT WE USE FOR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 GROUP PLAY AND PM GROUP PLAY WILL BE WHAT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NON FRIENDLY PET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DO WE USE TO DETER A YELLOW LIGHT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DOCUMENT DO WE FILL OUT WHEN A PET HAS A HEALTH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GIRLS NEED TO BE ? TO BE 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8+ HOURS OF GROUP PLAY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WE USE TO DETER AN ESCALATING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NEED TO SIGN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MALES NEED TO BE ? TO BE 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ID BAND DOES DAY PLAY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PETSUITES</dc:title>
  <dcterms:created xsi:type="dcterms:W3CDTF">2021-10-11T14:18:56Z</dcterms:created>
  <dcterms:modified xsi:type="dcterms:W3CDTF">2021-10-11T14:18:56Z</dcterms:modified>
</cp:coreProperties>
</file>