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parrot    </w:t>
      </w:r>
      <w:r>
        <w:t xml:space="preserve">   snake    </w:t>
      </w:r>
      <w:r>
        <w:t xml:space="preserve">   hamster    </w:t>
      </w:r>
      <w:r>
        <w:t xml:space="preserve">   cat    </w:t>
      </w:r>
      <w:r>
        <w:t xml:space="preserve">   dog    </w:t>
      </w:r>
      <w:r>
        <w:t xml:space="preserve">   rabbit    </w:t>
      </w:r>
      <w:r>
        <w:t xml:space="preserve">   fish    </w:t>
      </w:r>
      <w:r>
        <w:t xml:space="preserve">   turtle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2021-10-11T14:19:04Z</dcterms:created>
  <dcterms:modified xsi:type="dcterms:W3CDTF">2021-10-11T14:19:04Z</dcterms:modified>
</cp:coreProperties>
</file>