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PETS</w:t>
      </w:r>
    </w:p>
    <w:p>
      <w:pPr>
        <w:pStyle w:val="Questions"/>
      </w:pPr>
      <w:r>
        <w:t xml:space="preserve">1. FRRETE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EREDEF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LORACL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NTAIPC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BEAGLE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OOTACCOK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TAHIBRBD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QIUAMURA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OTNIAPOD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DSANCUHHD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IECKCTLOA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IHAAIPBNM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IHLHCAICNL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BLUL IMSFATF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CRECOK LSANIEP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2021-10-11T14:19:29Z</dcterms:created>
  <dcterms:modified xsi:type="dcterms:W3CDTF">2021-10-11T14:19:29Z</dcterms:modified>
</cp:coreProperties>
</file>