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Hungry    </w:t>
      </w:r>
      <w:r>
        <w:t xml:space="preserve">   Teaser    </w:t>
      </w:r>
      <w:r>
        <w:t xml:space="preserve">   Fetch    </w:t>
      </w:r>
      <w:r>
        <w:t xml:space="preserve">   Bathtime    </w:t>
      </w:r>
      <w:r>
        <w:t xml:space="preserve">   Zoomies    </w:t>
      </w:r>
      <w:r>
        <w:t xml:space="preserve">   Forever    </w:t>
      </w:r>
      <w:r>
        <w:t xml:space="preserve">   Adventurous    </w:t>
      </w:r>
      <w:r>
        <w:t xml:space="preserve">   Troublemaker    </w:t>
      </w:r>
      <w:r>
        <w:t xml:space="preserve">   Loyal    </w:t>
      </w:r>
      <w:r>
        <w:t xml:space="preserve">   Meow    </w:t>
      </w:r>
      <w:r>
        <w:t xml:space="preserve">   Bark    </w:t>
      </w:r>
      <w:r>
        <w:t xml:space="preserve">   Kitty    </w:t>
      </w:r>
      <w:r>
        <w:t xml:space="preserve">   Puppy    </w:t>
      </w:r>
      <w:r>
        <w:t xml:space="preserve">   Pawprint    </w:t>
      </w:r>
      <w:r>
        <w:t xml:space="preserve">   Wet Nose    </w:t>
      </w:r>
      <w:r>
        <w:t xml:space="preserve">   Floppy Ears    </w:t>
      </w:r>
      <w:r>
        <w:t xml:space="preserve">   Litter    </w:t>
      </w:r>
      <w:r>
        <w:t xml:space="preserve">   Playful    </w:t>
      </w:r>
      <w:r>
        <w:t xml:space="preserve">   Goofy    </w:t>
      </w:r>
      <w:r>
        <w:t xml:space="preserve">   Cuddles    </w:t>
      </w:r>
      <w:r>
        <w:t xml:space="preserve">   Best Friend    </w:t>
      </w:r>
      <w:r>
        <w:t xml:space="preserve">   Loud    </w:t>
      </w:r>
      <w:r>
        <w:t xml:space="preserve">   Companion    </w:t>
      </w:r>
      <w:r>
        <w:t xml:space="preserve">   Fuzzy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2021-10-11T14:19:20Z</dcterms:created>
  <dcterms:modified xsi:type="dcterms:W3CDTF">2021-10-11T14:19:20Z</dcterms:modified>
</cp:coreProperties>
</file>