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</w:t>
      </w:r>
    </w:p>
    <w:p>
      <w:pPr>
        <w:pStyle w:val="Questions"/>
      </w:pPr>
      <w:r>
        <w:t xml:space="preserve">1. NSKEA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TEMRAHS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BNUNY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IANGUE PGI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TENKTI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UPPYP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BRABTI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CKOGE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IRBD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IHSF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ALPAAC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GIBLRE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FREETR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GHEHEDOG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HEOSR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SUEOM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GNAAUI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IPG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DPSREI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ICTKS BGU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RTULET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OOTRISTE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2021-10-11T14:18:20Z</dcterms:created>
  <dcterms:modified xsi:type="dcterms:W3CDTF">2021-10-11T14:18:20Z</dcterms:modified>
</cp:coreProperties>
</file>