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GALORE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GOLDFISH    </w:t>
      </w:r>
      <w:r>
        <w:t xml:space="preserve">   HEDGEHOG    </w:t>
      </w:r>
      <w:r>
        <w:t xml:space="preserve">   GUINEA PIG    </w:t>
      </w:r>
      <w:r>
        <w:t xml:space="preserve">   PARAKEET    </w:t>
      </w:r>
      <w:r>
        <w:t xml:space="preserve">   TURTLE    </w:t>
      </w:r>
      <w:r>
        <w:t xml:space="preserve">   BUNNY    </w:t>
      </w:r>
      <w:r>
        <w:t xml:space="preserve">   HAMSTER    </w:t>
      </w:r>
      <w:r>
        <w:t xml:space="preserve">   LIZARD    </w:t>
      </w:r>
      <w:r>
        <w:t xml:space="preserve">   HORSE    </w:t>
      </w:r>
      <w:r>
        <w:t xml:space="preserve">   KITTEN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GALORE</dc:title>
  <dcterms:created xsi:type="dcterms:W3CDTF">2021-10-11T14:18:23Z</dcterms:created>
  <dcterms:modified xsi:type="dcterms:W3CDTF">2021-10-11T14:18:23Z</dcterms:modified>
</cp:coreProperties>
</file>