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 CH 11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theory for establishing educational objectives as a basis for understanding and teaching various levels of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activity designed to reinforce and apply learning that includes feedback from other students or the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activity that provides breaks and reenergizes the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Detailed outlines of topics to teach, how to teach them, why they are necessary to teach and learn, and how to evaluate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detailed outline of what a particular teacher will teach throughout a course or year based on curriculum but adapted to the characteristics of the teacher, students, and teaching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evaluation that involves determining how much a student or class has learned or is currently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Clear statements of what students will achieve as a result of a lesson that they exhibit in an observable way.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 activity outside of class that students complete on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Determining what to teach in each course and at each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topics that are grouped in logical order and taught together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Guidelines defi ning what students at various levels should know and be able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Discussion marked by opposing views.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of facts, rules, or procedures in mathematical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Activities and games that allow students to get to know each other better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 ways to move from one part of the lesson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Learning experiences that help students learn the content and achieve the outcome of the instructional objectives; the second major component of a lesson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Reasonably successful.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CH 11 Vocabulary</dc:title>
  <dcterms:created xsi:type="dcterms:W3CDTF">2021-10-11T14:18:18Z</dcterms:created>
  <dcterms:modified xsi:type="dcterms:W3CDTF">2021-10-11T14:18:18Z</dcterms:modified>
</cp:coreProperties>
</file>