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BEAU    </w:t>
      </w:r>
      <w:r>
        <w:t xml:space="preserve">   BELLA    </w:t>
      </w:r>
      <w:r>
        <w:t xml:space="preserve">   BENJI    </w:t>
      </w:r>
      <w:r>
        <w:t xml:space="preserve">   BENTLEY    </w:t>
      </w:r>
      <w:r>
        <w:t xml:space="preserve">   BROOKLYN    </w:t>
      </w:r>
      <w:r>
        <w:t xml:space="preserve">   BUDDY    </w:t>
      </w:r>
      <w:r>
        <w:t xml:space="preserve">   CHARLIE    </w:t>
      </w:r>
      <w:r>
        <w:t xml:space="preserve">   CLAIRE    </w:t>
      </w:r>
      <w:r>
        <w:t xml:space="preserve">   DUKE    </w:t>
      </w:r>
      <w:r>
        <w:t xml:space="preserve">   FENDER    </w:t>
      </w:r>
      <w:r>
        <w:t xml:space="preserve">   FINN    </w:t>
      </w:r>
      <w:r>
        <w:t xml:space="preserve">   HAILEY    </w:t>
      </w:r>
      <w:r>
        <w:t xml:space="preserve">   LUNA    </w:t>
      </w:r>
      <w:r>
        <w:t xml:space="preserve">   MILO    </w:t>
      </w:r>
      <w:r>
        <w:t xml:space="preserve">   MOLLY    </w:t>
      </w:r>
      <w:r>
        <w:t xml:space="preserve">   MOUTCH    </w:t>
      </w:r>
      <w:r>
        <w:t xml:space="preserve">   RUBY    </w:t>
      </w:r>
      <w:r>
        <w:t xml:space="preserve">   SWARA    </w:t>
      </w:r>
      <w:r>
        <w:t xml:space="preserve">   TUCKER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NAMES</dc:title>
  <dcterms:created xsi:type="dcterms:W3CDTF">2021-10-11T14:18:57Z</dcterms:created>
  <dcterms:modified xsi:type="dcterms:W3CDTF">2021-10-11T14:18:57Z</dcterms:modified>
</cp:coreProperties>
</file>