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 Travel Vocal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how you travel when when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driver should never leave this or everyone will be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don´t forget to make this when you need to need to travel and stay at 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wait here for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this type of ticket if you want to come home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go through this you should put your car lights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room is ok if you stay be yourself at 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stay at a campsite you need these (e.g. restaurant, showers, pool)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you´ll need this type of room if you stay with your boyfriend at 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you´ll need to bring this with you when you travel (all your bags)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arrive late for your airplane you might ___________ the flight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Travel Vocal</dc:title>
  <dcterms:created xsi:type="dcterms:W3CDTF">2021-10-11T14:18:07Z</dcterms:created>
  <dcterms:modified xsi:type="dcterms:W3CDTF">2021-10-11T14:18:07Z</dcterms:modified>
</cp:coreProperties>
</file>