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ACTIVITIES CROSSWORD</w:t>
      </w:r>
    </w:p>
    <w:p>
      <w:pPr>
        <w:pStyle w:val="Questions"/>
      </w:pPr>
      <w:r>
        <w:t xml:space="preserve">1. NITODABMN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LAELKATBSB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LABFOOLT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DAALNBLH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TGMSANISYC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IHETALCTS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REOUNSDR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GBYUR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LBOLELVAYL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ETALB ITNNSE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ACTIVITIES CROSSWORD</dc:title>
  <dcterms:created xsi:type="dcterms:W3CDTF">2021-10-11T14:09:25Z</dcterms:created>
  <dcterms:modified xsi:type="dcterms:W3CDTF">2021-10-11T14:09:25Z</dcterms:modified>
</cp:coreProperties>
</file>