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 Activities &amp;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Maximum number of hits on each side of the badminton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muscle in the back of the thigh?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Stretching our muscles helps to increase 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game did we play in the gym using colored bands and a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exercises involve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you carry the ball in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game used a volleyball &amp; 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Push ups help us increase our upper body ______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games uses a stick and a puck?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you not allowed to use in the game of soccer?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game that uses a football on the basketball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exercise requires you to hold you body in a horizontal plane without touching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game uses a birdie and a racquet?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your PE teachers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muscle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you not allowed to have in PE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use to hit the ball in Volley Bat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test do we use to test your cardiovascular fitness?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soccer game used a VERY LARGE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muscles are in the Quadriceps?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Activities &amp; Games</dc:title>
  <dcterms:created xsi:type="dcterms:W3CDTF">2021-10-11T14:09:39Z</dcterms:created>
  <dcterms:modified xsi:type="dcterms:W3CDTF">2021-10-11T14:09:39Z</dcterms:modified>
</cp:coreProperties>
</file>