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Activity - Rugby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Drop-kick    </w:t>
      </w:r>
      <w:r>
        <w:t xml:space="preserve">   Opposition    </w:t>
      </w:r>
      <w:r>
        <w:t xml:space="preserve">   Conversion    </w:t>
      </w:r>
      <w:r>
        <w:t xml:space="preserve">   Blindside    </w:t>
      </w:r>
      <w:r>
        <w:t xml:space="preserve">   Tackle    </w:t>
      </w:r>
      <w:r>
        <w:t xml:space="preserve">   Foul    </w:t>
      </w:r>
      <w:r>
        <w:t xml:space="preserve">   SinBin    </w:t>
      </w:r>
      <w:r>
        <w:t xml:space="preserve">   Try    </w:t>
      </w:r>
      <w:r>
        <w:t xml:space="preserve">   Centre    </w:t>
      </w:r>
      <w:r>
        <w:t xml:space="preserve">   Defense    </w:t>
      </w:r>
      <w:r>
        <w:t xml:space="preserve">   Attack    </w:t>
      </w:r>
      <w:r>
        <w:t xml:space="preserve">   Forward    </w:t>
      </w:r>
      <w:r>
        <w:t xml:space="preserve">   Referee    </w:t>
      </w:r>
      <w:r>
        <w:t xml:space="preserve">   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Activity - Rugby Wordsearch </dc:title>
  <dcterms:created xsi:type="dcterms:W3CDTF">2021-10-11T13:57:59Z</dcterms:created>
  <dcterms:modified xsi:type="dcterms:W3CDTF">2021-10-11T13:57:59Z</dcterms:modified>
</cp:coreProperties>
</file>