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 BODYWORKS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Heart Rate    </w:t>
      </w:r>
      <w:r>
        <w:t xml:space="preserve">   Right Atrium    </w:t>
      </w:r>
      <w:r>
        <w:t xml:space="preserve">   Left Ventricle    </w:t>
      </w:r>
      <w:r>
        <w:t xml:space="preserve">   Biceps    </w:t>
      </w:r>
      <w:r>
        <w:t xml:space="preserve">   Cranium    </w:t>
      </w:r>
      <w:r>
        <w:t xml:space="preserve">   Fibula    </w:t>
      </w:r>
      <w:r>
        <w:t xml:space="preserve">   Tibia    </w:t>
      </w:r>
      <w:r>
        <w:t xml:space="preserve">   Clavicle    </w:t>
      </w:r>
      <w:r>
        <w:t xml:space="preserve">   Pectorals    </w:t>
      </w:r>
      <w:r>
        <w:t xml:space="preserve">   Abdominals    </w:t>
      </w:r>
      <w:r>
        <w:t xml:space="preserve">   Quadriceps    </w:t>
      </w:r>
      <w:r>
        <w:t xml:space="preserve">   Patella    </w:t>
      </w:r>
      <w:r>
        <w:t xml:space="preserve">   Spine    </w:t>
      </w:r>
      <w:r>
        <w:t xml:space="preserve">   Body Systems    </w:t>
      </w:r>
      <w:r>
        <w:t xml:space="preserve">   Oxygen    </w:t>
      </w:r>
      <w:r>
        <w:t xml:space="preserve">   Musculoskeletal    </w:t>
      </w:r>
      <w:r>
        <w:t xml:space="preserve">   Lungs    </w:t>
      </w:r>
      <w:r>
        <w:t xml:space="preserve">   Heart    </w:t>
      </w:r>
      <w:r>
        <w:t xml:space="preserve">   Muscles    </w:t>
      </w:r>
      <w:r>
        <w:t xml:space="preserve">  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BODYWORKS</dc:title>
  <dcterms:created xsi:type="dcterms:W3CDTF">2021-10-11T14:09:31Z</dcterms:created>
  <dcterms:modified xsi:type="dcterms:W3CDTF">2021-10-11T14:09:31Z</dcterms:modified>
</cp:coreProperties>
</file>