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subjective picture of one's own physical appearance established both by self-observation and by noting the reactions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or belief that one can have faith in or rely on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 subjective evaluation of one’s body as it relates to body size, shape, muscularity or muscle tone, weight, and fitness.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ideas, customs, and social behaviour of a particular people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physical, mental and social well-being in which disease and infirmity are absent.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call to someone to participate in a competitive situation or fight to decide who is superior in terms of ability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confidence in one's own worth or abilities; self-respect.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of being who or what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or quality of including or involving people from a range of different social and ethnic backgrounds and of different genders, sexual orientations.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CROSSWORD</dc:title>
  <dcterms:created xsi:type="dcterms:W3CDTF">2021-10-11T13:58:15Z</dcterms:created>
  <dcterms:modified xsi:type="dcterms:W3CDTF">2021-10-11T13:58:15Z</dcterms:modified>
</cp:coreProperties>
</file>